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94CD30" w14:textId="51CE5CA9" w:rsidR="00126A6E" w:rsidRDefault="00D363D7">
      <w:r>
        <w:t xml:space="preserve">                                                                                                               </w:t>
      </w:r>
      <w:r w:rsidR="00632279">
        <w:rPr>
          <w:noProof/>
        </w:rPr>
        <w:drawing>
          <wp:inline distT="0" distB="0" distL="0" distR="0" wp14:anchorId="74C59B41" wp14:editId="1ADEE280">
            <wp:extent cx="1514475" cy="471713"/>
            <wp:effectExtent l="0" t="0" r="0" b="508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kb_logo.pn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537235" cy="4788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 </w:t>
      </w:r>
    </w:p>
    <w:p w14:paraId="41E20668" w14:textId="51987100" w:rsidR="0088511C" w:rsidRDefault="00000000" w:rsidP="0088511C">
      <w:pPr>
        <w:rPr>
          <w:sz w:val="20"/>
          <w:szCs w:val="20"/>
        </w:rPr>
      </w:pPr>
      <w:proofErr w:type="spellStart"/>
      <w:r w:rsidRPr="0060642D">
        <w:rPr>
          <w:b/>
          <w:sz w:val="24"/>
          <w:szCs w:val="24"/>
        </w:rPr>
        <w:t>Berufskolleg</w:t>
      </w:r>
      <w:proofErr w:type="spellEnd"/>
      <w:r w:rsidRPr="0060642D">
        <w:rPr>
          <w:b/>
          <w:sz w:val="24"/>
          <w:szCs w:val="24"/>
        </w:rPr>
        <w:t xml:space="preserve"> des Rhein-</w:t>
      </w:r>
      <w:proofErr w:type="spellStart"/>
      <w:r w:rsidRPr="0060642D">
        <w:rPr>
          <w:b/>
          <w:sz w:val="24"/>
          <w:szCs w:val="24"/>
        </w:rPr>
        <w:t>Erft</w:t>
      </w:r>
      <w:proofErr w:type="spellEnd"/>
      <w:r w:rsidRPr="0060642D">
        <w:rPr>
          <w:b/>
          <w:sz w:val="24"/>
          <w:szCs w:val="24"/>
        </w:rPr>
        <w:t>-</w:t>
      </w:r>
      <w:proofErr w:type="spellStart"/>
      <w:r w:rsidRPr="0060642D">
        <w:rPr>
          <w:b/>
          <w:sz w:val="24"/>
          <w:szCs w:val="24"/>
        </w:rPr>
        <w:t>Kreises</w:t>
      </w:r>
      <w:proofErr w:type="spellEnd"/>
      <w:r w:rsidR="00D363D7" w:rsidRPr="0060642D">
        <w:rPr>
          <w:b/>
          <w:sz w:val="24"/>
          <w:szCs w:val="24"/>
        </w:rPr>
        <w:t xml:space="preserve">        </w:t>
      </w:r>
      <w:r w:rsidR="0060642D">
        <w:rPr>
          <w:b/>
          <w:sz w:val="24"/>
          <w:szCs w:val="24"/>
        </w:rPr>
        <w:t xml:space="preserve">              </w:t>
      </w:r>
      <w:r w:rsidR="00632279" w:rsidRPr="00D363D7">
        <w:rPr>
          <w:sz w:val="20"/>
          <w:szCs w:val="20"/>
        </w:rPr>
        <w:t xml:space="preserve">Name: Anna </w:t>
      </w:r>
      <w:proofErr w:type="spellStart"/>
      <w:r w:rsidR="00632279" w:rsidRPr="00D363D7">
        <w:rPr>
          <w:sz w:val="20"/>
          <w:szCs w:val="20"/>
        </w:rPr>
        <w:t>Emmans</w:t>
      </w:r>
      <w:proofErr w:type="spellEnd"/>
      <w:r w:rsidR="00D363D7">
        <w:rPr>
          <w:b/>
        </w:rPr>
        <w:t xml:space="preserve"> </w:t>
      </w:r>
      <w:r w:rsidR="00632279">
        <w:rPr>
          <w:b/>
        </w:rPr>
        <w:t xml:space="preserve">                                                   </w:t>
      </w:r>
      <w:proofErr w:type="spellStart"/>
      <w:r w:rsidR="00D363D7" w:rsidRPr="00B17996">
        <w:rPr>
          <w:sz w:val="20"/>
          <w:szCs w:val="20"/>
        </w:rPr>
        <w:t>Kettelerstraße</w:t>
      </w:r>
      <w:proofErr w:type="spellEnd"/>
      <w:r w:rsidR="00D363D7" w:rsidRPr="00B17996">
        <w:rPr>
          <w:sz w:val="20"/>
          <w:szCs w:val="20"/>
        </w:rPr>
        <w:t xml:space="preserve"> 2                                                                                    </w:t>
      </w:r>
      <w:proofErr w:type="spellStart"/>
      <w:r w:rsidR="00D363D7" w:rsidRPr="00B17996">
        <w:rPr>
          <w:sz w:val="20"/>
          <w:szCs w:val="20"/>
        </w:rPr>
        <w:t>Funktion</w:t>
      </w:r>
      <w:proofErr w:type="spellEnd"/>
      <w:r w:rsidR="00D363D7" w:rsidRPr="00B17996">
        <w:rPr>
          <w:sz w:val="20"/>
          <w:szCs w:val="20"/>
        </w:rPr>
        <w:t xml:space="preserve">: </w:t>
      </w:r>
      <w:proofErr w:type="spellStart"/>
      <w:r w:rsidR="00D363D7" w:rsidRPr="00B17996">
        <w:rPr>
          <w:sz w:val="20"/>
          <w:szCs w:val="20"/>
        </w:rPr>
        <w:t>Schulleiterin</w:t>
      </w:r>
      <w:proofErr w:type="spellEnd"/>
      <w:r w:rsidR="00D363D7" w:rsidRPr="00B17996">
        <w:rPr>
          <w:sz w:val="20"/>
          <w:szCs w:val="20"/>
        </w:rPr>
        <w:br/>
        <w:t xml:space="preserve">50126 Bergheim                                                                                  </w:t>
      </w:r>
      <w:r w:rsidR="00632279" w:rsidRPr="00B17996">
        <w:rPr>
          <w:sz w:val="20"/>
          <w:szCs w:val="20"/>
        </w:rPr>
        <w:t xml:space="preserve"> </w:t>
      </w:r>
      <w:r w:rsidR="00D363D7" w:rsidRPr="00B17996">
        <w:rPr>
          <w:sz w:val="20"/>
          <w:szCs w:val="20"/>
        </w:rPr>
        <w:t xml:space="preserve">Telefon:02271/4791-0                                </w:t>
      </w:r>
      <w:r w:rsidR="00D363D7" w:rsidRPr="00B17996">
        <w:rPr>
          <w:sz w:val="20"/>
          <w:szCs w:val="20"/>
        </w:rPr>
        <w:br/>
        <w:t xml:space="preserve">                                                                                                                   </w:t>
      </w:r>
      <w:r w:rsidR="00632279" w:rsidRPr="00B17996">
        <w:rPr>
          <w:sz w:val="20"/>
          <w:szCs w:val="20"/>
        </w:rPr>
        <w:t xml:space="preserve"> </w:t>
      </w:r>
      <w:r w:rsidR="00D363D7" w:rsidRPr="00B17996">
        <w:rPr>
          <w:sz w:val="20"/>
          <w:szCs w:val="20"/>
        </w:rPr>
        <w:t>Telefax: 02271/8339500</w:t>
      </w:r>
      <w:r w:rsidR="00D363D7" w:rsidRPr="00B17996">
        <w:rPr>
          <w:sz w:val="20"/>
          <w:szCs w:val="20"/>
        </w:rPr>
        <w:br/>
        <w:t xml:space="preserve">                                                                                                                    Internet: www.berufskolleg-bergheim.de</w:t>
      </w:r>
      <w:r w:rsidR="00D363D7" w:rsidRPr="00B17996">
        <w:rPr>
          <w:sz w:val="20"/>
          <w:szCs w:val="20"/>
        </w:rPr>
        <w:br/>
        <w:t xml:space="preserve">                                                                                                                    E-Mail: info@berufskolleg-bergheim.de</w:t>
      </w:r>
      <w:r w:rsidR="00D363D7" w:rsidRPr="00B17996">
        <w:rPr>
          <w:sz w:val="20"/>
          <w:szCs w:val="20"/>
        </w:rPr>
        <w:br/>
      </w:r>
      <w:r w:rsidR="00D363D7" w:rsidRPr="00B17996">
        <w:rPr>
          <w:sz w:val="20"/>
          <w:szCs w:val="20"/>
        </w:rPr>
        <w:br/>
        <w:t xml:space="preserve">                                                                                                                     Bergheim, den 23.06.2026</w:t>
      </w:r>
    </w:p>
    <w:p w14:paraId="69F41A2A" w14:textId="77777777" w:rsidR="009E3BDF" w:rsidRPr="009E3BDF" w:rsidRDefault="009E3BDF" w:rsidP="009E3B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de-DE" w:eastAsia="de-DE"/>
        </w:rPr>
      </w:pPr>
      <w:r w:rsidRPr="009E3BDF">
        <w:rPr>
          <w:rFonts w:ascii="Times New Roman" w:eastAsia="Times New Roman" w:hAnsi="Times New Roman" w:cs="Times New Roman"/>
          <w:b/>
          <w:bCs/>
          <w:sz w:val="24"/>
          <w:szCs w:val="24"/>
          <w:lang w:val="de-DE" w:eastAsia="de-DE"/>
        </w:rPr>
        <w:t>Abfrage zu iPads</w:t>
      </w:r>
    </w:p>
    <w:p w14:paraId="549CBF08" w14:textId="77777777" w:rsidR="009E3BDF" w:rsidRPr="009E3BDF" w:rsidRDefault="009E3BDF" w:rsidP="009E3B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val="de-DE" w:eastAsia="de-DE"/>
        </w:rPr>
      </w:pPr>
      <w:r w:rsidRPr="009E3BDF">
        <w:rPr>
          <w:rFonts w:ascii="Times New Roman" w:eastAsia="Times New Roman" w:hAnsi="Times New Roman" w:cs="Times New Roman"/>
          <w:sz w:val="20"/>
          <w:szCs w:val="20"/>
          <w:lang w:val="de-DE" w:eastAsia="de-DE"/>
        </w:rPr>
        <w:t>Liebe Schülerin, lieber Schüler, liebe Studierende,</w:t>
      </w:r>
    </w:p>
    <w:p w14:paraId="1C5986D3" w14:textId="0A8186C0" w:rsidR="009E3BDF" w:rsidRPr="009E3BDF" w:rsidRDefault="009E3BDF" w:rsidP="009E3B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val="de-DE" w:eastAsia="de-DE"/>
        </w:rPr>
      </w:pPr>
      <w:r w:rsidRPr="009E3BDF">
        <w:rPr>
          <w:rFonts w:ascii="Times New Roman" w:eastAsia="Times New Roman" w:hAnsi="Times New Roman" w:cs="Times New Roman"/>
          <w:sz w:val="20"/>
          <w:szCs w:val="20"/>
          <w:lang w:val="de-DE" w:eastAsia="de-DE"/>
        </w:rPr>
        <w:t xml:space="preserve">auf dem Informationsnachmittag am 23.06.2026 wurden Informationen zu den iPad-Klassen vorgestellt. Bitte wählen Sie eine der unten aufgeführten Möglichkeiten aus und geben Sie den Abschnitt </w:t>
      </w:r>
      <w:r w:rsidRPr="009E3BDF">
        <w:rPr>
          <w:rFonts w:ascii="Times New Roman" w:eastAsia="Times New Roman" w:hAnsi="Times New Roman" w:cs="Times New Roman"/>
          <w:b/>
          <w:bCs/>
          <w:color w:val="FF0000"/>
          <w:sz w:val="20"/>
          <w:szCs w:val="20"/>
          <w:lang w:val="de-DE" w:eastAsia="de-DE"/>
        </w:rPr>
        <w:t>bis spätestens 30.06.2026</w:t>
      </w:r>
      <w:r w:rsidRPr="009E3BDF">
        <w:rPr>
          <w:rFonts w:ascii="Times New Roman" w:eastAsia="Times New Roman" w:hAnsi="Times New Roman" w:cs="Times New Roman"/>
          <w:color w:val="FF0000"/>
          <w:sz w:val="20"/>
          <w:szCs w:val="20"/>
          <w:lang w:val="de-DE" w:eastAsia="de-DE"/>
        </w:rPr>
        <w:t xml:space="preserve"> </w:t>
      </w:r>
      <w:r w:rsidRPr="009E3BDF">
        <w:rPr>
          <w:rFonts w:ascii="Times New Roman" w:eastAsia="Times New Roman" w:hAnsi="Times New Roman" w:cs="Times New Roman"/>
          <w:sz w:val="20"/>
          <w:szCs w:val="20"/>
          <w:lang w:val="de-DE" w:eastAsia="de-DE"/>
        </w:rPr>
        <w:t>im Sekretariat der Schule ab oder schicken Sie ihn per E-Mail an</w:t>
      </w:r>
      <w:r w:rsidR="00790F7F">
        <w:rPr>
          <w:rFonts w:ascii="Times New Roman" w:eastAsia="Times New Roman" w:hAnsi="Times New Roman" w:cs="Times New Roman"/>
          <w:sz w:val="20"/>
          <w:szCs w:val="20"/>
          <w:lang w:val="de-DE" w:eastAsia="de-DE"/>
        </w:rPr>
        <w:t xml:space="preserve">  </w:t>
      </w:r>
      <w:hyperlink r:id="rId9" w:history="1">
        <w:r w:rsidR="00790F7F" w:rsidRPr="00235A1B">
          <w:rPr>
            <w:rStyle w:val="Hyperlink"/>
            <w:rFonts w:ascii="Times New Roman" w:eastAsia="Times New Roman" w:hAnsi="Times New Roman" w:cs="Times New Roman"/>
            <w:b/>
            <w:bCs/>
            <w:sz w:val="20"/>
            <w:szCs w:val="20"/>
            <w:lang w:val="de-DE" w:eastAsia="de-DE"/>
          </w:rPr>
          <w:t>oezdaman@berufskolleg-bergheim.de</w:t>
        </w:r>
      </w:hyperlink>
      <w:r w:rsidRPr="009E3BDF">
        <w:rPr>
          <w:rFonts w:ascii="Times New Roman" w:eastAsia="Times New Roman" w:hAnsi="Times New Roman" w:cs="Times New Roman"/>
          <w:b/>
          <w:bCs/>
          <w:sz w:val="20"/>
          <w:szCs w:val="20"/>
          <w:lang w:val="de-DE" w:eastAsia="de-DE"/>
        </w:rPr>
        <w:t>.</w:t>
      </w:r>
    </w:p>
    <w:p w14:paraId="6ED3103B" w14:textId="77777777" w:rsidR="00B17996" w:rsidRPr="00B17996" w:rsidRDefault="009E3BDF" w:rsidP="009E3B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val="de-DE" w:eastAsia="de-DE"/>
        </w:rPr>
      </w:pPr>
      <w:r w:rsidRPr="009E3BDF">
        <w:rPr>
          <w:rFonts w:ascii="Times New Roman" w:eastAsia="Times New Roman" w:hAnsi="Times New Roman" w:cs="Times New Roman"/>
          <w:sz w:val="20"/>
          <w:szCs w:val="20"/>
          <w:lang w:val="de-DE" w:eastAsia="de-DE"/>
        </w:rPr>
        <w:t>Vielen Dank!</w:t>
      </w:r>
    </w:p>
    <w:p w14:paraId="35DC5664" w14:textId="77777777" w:rsidR="00B17996" w:rsidRPr="00B17996" w:rsidRDefault="009E3BDF" w:rsidP="009E3B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val="de-DE" w:eastAsia="de-DE"/>
        </w:rPr>
      </w:pPr>
      <w:r w:rsidRPr="009E3BDF">
        <w:rPr>
          <w:rFonts w:ascii="Times New Roman" w:eastAsia="Times New Roman" w:hAnsi="Times New Roman" w:cs="Times New Roman"/>
          <w:sz w:val="20"/>
          <w:szCs w:val="20"/>
          <w:lang w:val="de-DE" w:eastAsia="de-DE"/>
        </w:rPr>
        <w:t>Mit herzlichen Grüßen</w:t>
      </w:r>
    </w:p>
    <w:p w14:paraId="497720C8" w14:textId="75ED90E3" w:rsidR="009E3BDF" w:rsidRPr="009E3BDF" w:rsidRDefault="009E3BDF" w:rsidP="009E3B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val="de-DE" w:eastAsia="de-DE"/>
        </w:rPr>
      </w:pPr>
      <w:r w:rsidRPr="009E3BDF">
        <w:rPr>
          <w:rFonts w:ascii="Times New Roman" w:eastAsia="Times New Roman" w:hAnsi="Times New Roman" w:cs="Times New Roman"/>
          <w:sz w:val="20"/>
          <w:szCs w:val="20"/>
          <w:lang w:val="de-DE" w:eastAsia="de-DE"/>
        </w:rPr>
        <w:t xml:space="preserve">Anna </w:t>
      </w:r>
      <w:proofErr w:type="spellStart"/>
      <w:r w:rsidRPr="009E3BDF">
        <w:rPr>
          <w:rFonts w:ascii="Times New Roman" w:eastAsia="Times New Roman" w:hAnsi="Times New Roman" w:cs="Times New Roman"/>
          <w:sz w:val="20"/>
          <w:szCs w:val="20"/>
          <w:lang w:val="de-DE" w:eastAsia="de-DE"/>
        </w:rPr>
        <w:t>Emmans</w:t>
      </w:r>
      <w:proofErr w:type="spellEnd"/>
      <w:r w:rsidRPr="009E3BDF">
        <w:rPr>
          <w:rFonts w:ascii="Times New Roman" w:eastAsia="Times New Roman" w:hAnsi="Times New Roman" w:cs="Times New Roman"/>
          <w:sz w:val="20"/>
          <w:szCs w:val="20"/>
          <w:lang w:val="de-DE" w:eastAsia="de-DE"/>
        </w:rPr>
        <w:br/>
        <w:t>Schulleiterin</w:t>
      </w:r>
    </w:p>
    <w:p w14:paraId="7A318047" w14:textId="42A94EAF" w:rsidR="009E3BDF" w:rsidRPr="009E3BDF" w:rsidRDefault="009E3BDF" w:rsidP="009E3B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val="de-DE" w:eastAsia="de-DE"/>
        </w:rPr>
      </w:pPr>
      <w:r w:rsidRPr="009E3BDF">
        <w:rPr>
          <w:rFonts w:ascii="Times New Roman" w:eastAsia="Times New Roman" w:hAnsi="Times New Roman" w:cs="Times New Roman"/>
          <w:sz w:val="20"/>
          <w:szCs w:val="20"/>
          <w:lang w:val="de-DE" w:eastAsia="de-DE"/>
        </w:rPr>
        <w:t>-------------------------------------------------- bitte abtrennen --------------------------------------</w:t>
      </w:r>
    </w:p>
    <w:p w14:paraId="58132C03" w14:textId="77777777" w:rsidR="009E3BDF" w:rsidRPr="00790F7F" w:rsidRDefault="009E3BDF" w:rsidP="009E3B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lang w:val="de-DE" w:eastAsia="de-DE"/>
        </w:rPr>
      </w:pPr>
      <w:r w:rsidRPr="00790F7F">
        <w:rPr>
          <w:rFonts w:ascii="Times New Roman" w:eastAsia="Times New Roman" w:hAnsi="Times New Roman" w:cs="Times New Roman"/>
          <w:b/>
          <w:bCs/>
          <w:lang w:val="de-DE" w:eastAsia="de-DE"/>
        </w:rPr>
        <w:t>RÜCKANTWORT</w:t>
      </w:r>
    </w:p>
    <w:p w14:paraId="728C519E" w14:textId="77777777" w:rsidR="009E3BDF" w:rsidRPr="009E3BDF" w:rsidRDefault="009E3BDF" w:rsidP="009E3B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val="de-DE" w:eastAsia="de-DE"/>
        </w:rPr>
      </w:pPr>
      <w:r w:rsidRPr="009E3BDF">
        <w:rPr>
          <w:rFonts w:ascii="Times New Roman" w:eastAsia="Times New Roman" w:hAnsi="Times New Roman" w:cs="Times New Roman"/>
          <w:sz w:val="20"/>
          <w:szCs w:val="20"/>
          <w:lang w:val="de-DE" w:eastAsia="de-DE"/>
        </w:rPr>
        <w:t>Schülerfinanzierte Endgeräte für das Schuljahr 2026/27</w:t>
      </w:r>
    </w:p>
    <w:p w14:paraId="0C241522" w14:textId="77777777" w:rsidR="009E3BDF" w:rsidRPr="009E3BDF" w:rsidRDefault="009E3BDF" w:rsidP="009E3B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val="de-DE" w:eastAsia="de-DE"/>
        </w:rPr>
      </w:pPr>
      <w:r w:rsidRPr="009E3BDF">
        <w:rPr>
          <w:rFonts w:ascii="Times New Roman" w:eastAsia="Times New Roman" w:hAnsi="Times New Roman" w:cs="Times New Roman"/>
          <w:sz w:val="20"/>
          <w:szCs w:val="20"/>
          <w:lang w:val="de-DE" w:eastAsia="de-DE"/>
        </w:rPr>
        <w:t>Bitte wählen Sie eine der folgenden Möglichkeiten (bitte ankreuzen):</w:t>
      </w:r>
    </w:p>
    <w:p w14:paraId="5F4B8135" w14:textId="77777777" w:rsidR="009E3BDF" w:rsidRPr="009E3BDF" w:rsidRDefault="009E3BDF" w:rsidP="009E3B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val="de-DE" w:eastAsia="de-DE"/>
        </w:rPr>
      </w:pPr>
      <w:r w:rsidRPr="009E3BDF">
        <w:rPr>
          <w:rFonts w:ascii="Segoe UI Symbol" w:eastAsia="Times New Roman" w:hAnsi="Segoe UI Symbol" w:cs="Segoe UI Symbol"/>
          <w:sz w:val="20"/>
          <w:szCs w:val="20"/>
          <w:lang w:val="de-DE" w:eastAsia="de-DE"/>
        </w:rPr>
        <w:t>☐</w:t>
      </w:r>
      <w:r w:rsidRPr="009E3BDF">
        <w:rPr>
          <w:rFonts w:ascii="Times New Roman" w:eastAsia="Times New Roman" w:hAnsi="Times New Roman" w:cs="Times New Roman"/>
          <w:sz w:val="20"/>
          <w:szCs w:val="20"/>
          <w:lang w:val="de-DE" w:eastAsia="de-DE"/>
        </w:rPr>
        <w:t xml:space="preserve"> Ich möchte ein iPad über EDUXPERT kaufen/finanzieren.</w:t>
      </w:r>
    </w:p>
    <w:p w14:paraId="6EA8AF82" w14:textId="77777777" w:rsidR="009E3BDF" w:rsidRPr="009E3BDF" w:rsidRDefault="009E3BDF" w:rsidP="009E3B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val="de-DE" w:eastAsia="de-DE"/>
        </w:rPr>
      </w:pPr>
      <w:r w:rsidRPr="009E3BDF">
        <w:rPr>
          <w:rFonts w:ascii="Segoe UI Symbol" w:eastAsia="Times New Roman" w:hAnsi="Segoe UI Symbol" w:cs="Segoe UI Symbol"/>
          <w:sz w:val="20"/>
          <w:szCs w:val="20"/>
          <w:lang w:val="de-DE" w:eastAsia="de-DE"/>
        </w:rPr>
        <w:t>☐</w:t>
      </w:r>
      <w:r w:rsidRPr="009E3BDF">
        <w:rPr>
          <w:rFonts w:ascii="Times New Roman" w:eastAsia="Times New Roman" w:hAnsi="Times New Roman" w:cs="Times New Roman"/>
          <w:sz w:val="20"/>
          <w:szCs w:val="20"/>
          <w:lang w:val="de-DE" w:eastAsia="de-DE"/>
        </w:rPr>
        <w:t xml:space="preserve"> Ich möchte ein eigenes iPad einbinden lassen (mindestens iPad der 9. Generation).</w:t>
      </w:r>
    </w:p>
    <w:p w14:paraId="58620596" w14:textId="77777777" w:rsidR="009E3BDF" w:rsidRPr="009E3BDF" w:rsidRDefault="009E3BDF" w:rsidP="009E3B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val="de-DE" w:eastAsia="de-DE"/>
        </w:rPr>
      </w:pPr>
      <w:r w:rsidRPr="009E3BDF">
        <w:rPr>
          <w:rFonts w:ascii="Segoe UI Symbol" w:eastAsia="Times New Roman" w:hAnsi="Segoe UI Symbol" w:cs="Segoe UI Symbol"/>
          <w:sz w:val="20"/>
          <w:szCs w:val="20"/>
          <w:lang w:val="de-DE" w:eastAsia="de-DE"/>
        </w:rPr>
        <w:t>☐</w:t>
      </w:r>
      <w:r w:rsidRPr="009E3BDF">
        <w:rPr>
          <w:rFonts w:ascii="Times New Roman" w:eastAsia="Times New Roman" w:hAnsi="Times New Roman" w:cs="Times New Roman"/>
          <w:sz w:val="20"/>
          <w:szCs w:val="20"/>
          <w:lang w:val="de-DE" w:eastAsia="de-DE"/>
        </w:rPr>
        <w:t xml:space="preserve"> Ich möchte ein schulisches Leihgerät beantragen.</w:t>
      </w:r>
    </w:p>
    <w:p w14:paraId="437D32F8" w14:textId="77777777" w:rsidR="009E3BDF" w:rsidRPr="009E3BDF" w:rsidRDefault="009E3BDF" w:rsidP="009E3B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val="de-DE" w:eastAsia="de-DE"/>
        </w:rPr>
      </w:pPr>
      <w:r w:rsidRPr="009E3BDF">
        <w:rPr>
          <w:rFonts w:ascii="Times New Roman" w:eastAsia="Times New Roman" w:hAnsi="Times New Roman" w:cs="Times New Roman"/>
          <w:sz w:val="20"/>
          <w:szCs w:val="20"/>
          <w:lang w:val="de-DE" w:eastAsia="de-DE"/>
        </w:rPr>
        <w:t>Name, Vorname: ____________________________________</w:t>
      </w:r>
    </w:p>
    <w:p w14:paraId="35192804" w14:textId="71B835C8" w:rsidR="009E3BDF" w:rsidRPr="009E3BDF" w:rsidRDefault="009E3BDF" w:rsidP="009E3B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val="de-DE" w:eastAsia="de-DE"/>
        </w:rPr>
      </w:pPr>
      <w:r w:rsidRPr="009E3BDF">
        <w:rPr>
          <w:rFonts w:ascii="Times New Roman" w:eastAsia="Times New Roman" w:hAnsi="Times New Roman" w:cs="Times New Roman"/>
          <w:sz w:val="20"/>
          <w:szCs w:val="20"/>
          <w:lang w:val="de-DE" w:eastAsia="de-DE"/>
        </w:rPr>
        <w:t xml:space="preserve">Klasse: </w:t>
      </w:r>
      <w:r w:rsidR="00790F7F" w:rsidRPr="009E3BDF">
        <w:rPr>
          <w:rFonts w:ascii="Times New Roman" w:eastAsia="Times New Roman" w:hAnsi="Times New Roman" w:cs="Times New Roman"/>
          <w:sz w:val="20"/>
          <w:szCs w:val="20"/>
          <w:lang w:val="de-DE" w:eastAsia="de-DE"/>
        </w:rPr>
        <w:t>_____________________</w:t>
      </w:r>
    </w:p>
    <w:p w14:paraId="2120E5B7" w14:textId="77777777" w:rsidR="009E3BDF" w:rsidRPr="009E3BDF" w:rsidRDefault="009E3BDF" w:rsidP="009E3B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val="de-DE" w:eastAsia="de-DE"/>
        </w:rPr>
      </w:pPr>
      <w:r w:rsidRPr="009E3BDF">
        <w:rPr>
          <w:rFonts w:ascii="Times New Roman" w:eastAsia="Times New Roman" w:hAnsi="Times New Roman" w:cs="Times New Roman"/>
          <w:sz w:val="20"/>
          <w:szCs w:val="20"/>
          <w:lang w:val="de-DE" w:eastAsia="de-DE"/>
        </w:rPr>
        <w:t>Datum: _____________________</w:t>
      </w:r>
    </w:p>
    <w:p w14:paraId="621D2D81" w14:textId="7753BCFA" w:rsidR="00126A6E" w:rsidRPr="005E26F1" w:rsidRDefault="009E3BDF" w:rsidP="005E26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val="de-DE" w:eastAsia="de-DE"/>
        </w:rPr>
      </w:pPr>
      <w:r w:rsidRPr="009E3BDF">
        <w:rPr>
          <w:rFonts w:ascii="Times New Roman" w:eastAsia="Times New Roman" w:hAnsi="Times New Roman" w:cs="Times New Roman"/>
          <w:sz w:val="20"/>
          <w:szCs w:val="20"/>
          <w:lang w:val="de-DE" w:eastAsia="de-DE"/>
        </w:rPr>
        <w:t xml:space="preserve">Unterschrift der Schülerin / des Schülers / der bzw. des Studierenden oder der </w:t>
      </w:r>
      <w:proofErr w:type="gramStart"/>
      <w:r w:rsidRPr="009E3BDF">
        <w:rPr>
          <w:rFonts w:ascii="Times New Roman" w:eastAsia="Times New Roman" w:hAnsi="Times New Roman" w:cs="Times New Roman"/>
          <w:sz w:val="20"/>
          <w:szCs w:val="20"/>
          <w:lang w:val="de-DE" w:eastAsia="de-DE"/>
        </w:rPr>
        <w:t>Erziehungsberechtigten:</w:t>
      </w:r>
      <w:r w:rsidR="0092497A">
        <w:rPr>
          <w:rFonts w:ascii="Times New Roman" w:eastAsia="Times New Roman" w:hAnsi="Times New Roman" w:cs="Times New Roman"/>
          <w:sz w:val="20"/>
          <w:szCs w:val="20"/>
          <w:lang w:val="de-DE" w:eastAsia="de-DE"/>
        </w:rPr>
        <w:t>_</w:t>
      </w:r>
      <w:proofErr w:type="gramEnd"/>
      <w:r w:rsidR="0092497A">
        <w:rPr>
          <w:rFonts w:ascii="Times New Roman" w:eastAsia="Times New Roman" w:hAnsi="Times New Roman" w:cs="Times New Roman"/>
          <w:sz w:val="20"/>
          <w:szCs w:val="20"/>
          <w:lang w:val="de-DE" w:eastAsia="de-DE"/>
        </w:rPr>
        <w:t>___</w:t>
      </w:r>
    </w:p>
    <w:sectPr w:rsidR="00126A6E" w:rsidRPr="005E26F1" w:rsidSect="00B17996">
      <w:pgSz w:w="12240" w:h="15840"/>
      <w:pgMar w:top="1440" w:right="1797" w:bottom="851" w:left="179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612C67" w14:textId="77777777" w:rsidR="00460F81" w:rsidRDefault="00460F81" w:rsidP="00632279">
      <w:pPr>
        <w:spacing w:after="0" w:line="240" w:lineRule="auto"/>
      </w:pPr>
      <w:r>
        <w:separator/>
      </w:r>
    </w:p>
  </w:endnote>
  <w:endnote w:type="continuationSeparator" w:id="0">
    <w:p w14:paraId="32DD856A" w14:textId="77777777" w:rsidR="00460F81" w:rsidRDefault="00460F81" w:rsidP="006322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98408A" w14:textId="77777777" w:rsidR="00460F81" w:rsidRDefault="00460F81" w:rsidP="00632279">
      <w:pPr>
        <w:spacing w:after="0" w:line="240" w:lineRule="auto"/>
      </w:pPr>
      <w:r>
        <w:separator/>
      </w:r>
    </w:p>
  </w:footnote>
  <w:footnote w:type="continuationSeparator" w:id="0">
    <w:p w14:paraId="5F758518" w14:textId="77777777" w:rsidR="00460F81" w:rsidRDefault="00460F81" w:rsidP="006322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numm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numm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Aufzhlungszeichen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Aufzhlungszeichen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017996186">
    <w:abstractNumId w:val="8"/>
  </w:num>
  <w:num w:numId="2" w16cid:durableId="432476974">
    <w:abstractNumId w:val="6"/>
  </w:num>
  <w:num w:numId="3" w16cid:durableId="1583946547">
    <w:abstractNumId w:val="5"/>
  </w:num>
  <w:num w:numId="4" w16cid:durableId="644622360">
    <w:abstractNumId w:val="4"/>
  </w:num>
  <w:num w:numId="5" w16cid:durableId="1597135844">
    <w:abstractNumId w:val="7"/>
  </w:num>
  <w:num w:numId="6" w16cid:durableId="849609998">
    <w:abstractNumId w:val="3"/>
  </w:num>
  <w:num w:numId="7" w16cid:durableId="547493013">
    <w:abstractNumId w:val="2"/>
  </w:num>
  <w:num w:numId="8" w16cid:durableId="1583031463">
    <w:abstractNumId w:val="1"/>
  </w:num>
  <w:num w:numId="9" w16cid:durableId="471471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D30FC"/>
    <w:rsid w:val="000F2E21"/>
    <w:rsid w:val="00126A6E"/>
    <w:rsid w:val="00134BD2"/>
    <w:rsid w:val="0015074B"/>
    <w:rsid w:val="00263425"/>
    <w:rsid w:val="0029639D"/>
    <w:rsid w:val="00326F90"/>
    <w:rsid w:val="00380F3B"/>
    <w:rsid w:val="00420590"/>
    <w:rsid w:val="00460F81"/>
    <w:rsid w:val="005865CF"/>
    <w:rsid w:val="005D22AE"/>
    <w:rsid w:val="005E26F1"/>
    <w:rsid w:val="0060642D"/>
    <w:rsid w:val="00632279"/>
    <w:rsid w:val="006F3206"/>
    <w:rsid w:val="00790F7F"/>
    <w:rsid w:val="007E0B8B"/>
    <w:rsid w:val="007F2497"/>
    <w:rsid w:val="0088511C"/>
    <w:rsid w:val="008A135D"/>
    <w:rsid w:val="00907E7F"/>
    <w:rsid w:val="00912BDE"/>
    <w:rsid w:val="0092497A"/>
    <w:rsid w:val="00991D87"/>
    <w:rsid w:val="009E3BDF"/>
    <w:rsid w:val="00AA1D8D"/>
    <w:rsid w:val="00B17996"/>
    <w:rsid w:val="00B47730"/>
    <w:rsid w:val="00C33667"/>
    <w:rsid w:val="00CB0664"/>
    <w:rsid w:val="00CD779C"/>
    <w:rsid w:val="00D363D7"/>
    <w:rsid w:val="00DC36B0"/>
    <w:rsid w:val="00E158FB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145A72F"/>
  <w14:defaultImageDpi w14:val="300"/>
  <w15:docId w15:val="{30867DE7-85BC-42D7-BE1D-77DCC588F7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C693F"/>
  </w:style>
  <w:style w:type="paragraph" w:styleId="berschrift1">
    <w:name w:val="heading 1"/>
    <w:basedOn w:val="Standard"/>
    <w:next w:val="Standard"/>
    <w:link w:val="berschrift1Zchn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618BF"/>
  </w:style>
  <w:style w:type="paragraph" w:styleId="Fuzeile">
    <w:name w:val="footer"/>
    <w:basedOn w:val="Standard"/>
    <w:link w:val="FuzeileZch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618BF"/>
  </w:style>
  <w:style w:type="paragraph" w:styleId="KeinLeerraum">
    <w:name w:val="No Spacing"/>
    <w:uiPriority w:val="1"/>
    <w:qFormat/>
    <w:rsid w:val="00FC693F"/>
    <w:pPr>
      <w:spacing w:after="0" w:line="240" w:lineRule="auto"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el">
    <w:name w:val="Title"/>
    <w:basedOn w:val="Standard"/>
    <w:next w:val="Standard"/>
    <w:link w:val="TitelZchn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nabsatz">
    <w:name w:val="List Paragraph"/>
    <w:basedOn w:val="Standard"/>
    <w:uiPriority w:val="34"/>
    <w:qFormat/>
    <w:rsid w:val="00FC693F"/>
    <w:pPr>
      <w:ind w:left="720"/>
      <w:contextualSpacing/>
    </w:pPr>
  </w:style>
  <w:style w:type="paragraph" w:styleId="Textkrper">
    <w:name w:val="Body Text"/>
    <w:basedOn w:val="Standard"/>
    <w:link w:val="TextkrperZchn"/>
    <w:uiPriority w:val="99"/>
    <w:unhideWhenUsed/>
    <w:rsid w:val="00AA1D8D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rsid w:val="00AA1D8D"/>
  </w:style>
  <w:style w:type="paragraph" w:styleId="Textkrper2">
    <w:name w:val="Body Text 2"/>
    <w:basedOn w:val="Standard"/>
    <w:link w:val="Textkrper2Zchn"/>
    <w:uiPriority w:val="99"/>
    <w:unhideWhenUsed/>
    <w:rsid w:val="00AA1D8D"/>
    <w:pPr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uiPriority w:val="99"/>
    <w:rsid w:val="00AA1D8D"/>
  </w:style>
  <w:style w:type="paragraph" w:styleId="Textkrper3">
    <w:name w:val="Body Text 3"/>
    <w:basedOn w:val="Standard"/>
    <w:link w:val="Textkrper3Zchn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uiPriority w:val="99"/>
    <w:rsid w:val="00AA1D8D"/>
    <w:rPr>
      <w:sz w:val="16"/>
      <w:szCs w:val="16"/>
    </w:rPr>
  </w:style>
  <w:style w:type="paragraph" w:styleId="Liste">
    <w:name w:val="List"/>
    <w:basedOn w:val="Standard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Standard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Standard"/>
    <w:uiPriority w:val="99"/>
    <w:unhideWhenUsed/>
    <w:rsid w:val="00326F90"/>
    <w:pPr>
      <w:ind w:left="1080" w:hanging="360"/>
      <w:contextualSpacing/>
    </w:pPr>
  </w:style>
  <w:style w:type="paragraph" w:styleId="Aufzhlungszeichen">
    <w:name w:val="List Bullet"/>
    <w:basedOn w:val="Standard"/>
    <w:uiPriority w:val="99"/>
    <w:unhideWhenUsed/>
    <w:rsid w:val="00326F90"/>
    <w:pPr>
      <w:numPr>
        <w:numId w:val="1"/>
      </w:numPr>
      <w:contextualSpacing/>
    </w:pPr>
  </w:style>
  <w:style w:type="paragraph" w:styleId="Aufzhlungszeichen2">
    <w:name w:val="List Bullet 2"/>
    <w:basedOn w:val="Standard"/>
    <w:uiPriority w:val="99"/>
    <w:unhideWhenUsed/>
    <w:rsid w:val="00326F90"/>
    <w:pPr>
      <w:numPr>
        <w:numId w:val="2"/>
      </w:numPr>
      <w:contextualSpacing/>
    </w:pPr>
  </w:style>
  <w:style w:type="paragraph" w:styleId="Aufzhlungszeichen3">
    <w:name w:val="List Bullet 3"/>
    <w:basedOn w:val="Standard"/>
    <w:uiPriority w:val="99"/>
    <w:unhideWhenUsed/>
    <w:rsid w:val="00326F90"/>
    <w:pPr>
      <w:numPr>
        <w:numId w:val="3"/>
      </w:numPr>
      <w:contextualSpacing/>
    </w:pPr>
  </w:style>
  <w:style w:type="paragraph" w:styleId="Listennummer">
    <w:name w:val="List Number"/>
    <w:basedOn w:val="Standard"/>
    <w:uiPriority w:val="99"/>
    <w:unhideWhenUsed/>
    <w:rsid w:val="00326F90"/>
    <w:pPr>
      <w:numPr>
        <w:numId w:val="5"/>
      </w:numPr>
      <w:contextualSpacing/>
    </w:pPr>
  </w:style>
  <w:style w:type="paragraph" w:styleId="Listennummer2">
    <w:name w:val="List Number 2"/>
    <w:basedOn w:val="Standard"/>
    <w:uiPriority w:val="99"/>
    <w:unhideWhenUsed/>
    <w:rsid w:val="0029639D"/>
    <w:pPr>
      <w:numPr>
        <w:numId w:val="6"/>
      </w:numPr>
      <w:contextualSpacing/>
    </w:pPr>
  </w:style>
  <w:style w:type="paragraph" w:styleId="Listennummer3">
    <w:name w:val="List Number 3"/>
    <w:basedOn w:val="Standard"/>
    <w:uiPriority w:val="99"/>
    <w:unhideWhenUsed/>
    <w:rsid w:val="0029639D"/>
    <w:pPr>
      <w:numPr>
        <w:numId w:val="7"/>
      </w:numPr>
      <w:contextualSpacing/>
    </w:pPr>
  </w:style>
  <w:style w:type="paragraph" w:styleId="Listenfortsetzung">
    <w:name w:val="List Continue"/>
    <w:basedOn w:val="Standard"/>
    <w:uiPriority w:val="99"/>
    <w:unhideWhenUsed/>
    <w:rsid w:val="0029639D"/>
    <w:pPr>
      <w:spacing w:after="120"/>
      <w:ind w:left="360"/>
      <w:contextualSpacing/>
    </w:pPr>
  </w:style>
  <w:style w:type="paragraph" w:styleId="Listenfortsetzung2">
    <w:name w:val="List Continue 2"/>
    <w:basedOn w:val="Standard"/>
    <w:uiPriority w:val="99"/>
    <w:unhideWhenUsed/>
    <w:rsid w:val="0029639D"/>
    <w:pPr>
      <w:spacing w:after="120"/>
      <w:ind w:left="720"/>
      <w:contextualSpacing/>
    </w:pPr>
  </w:style>
  <w:style w:type="paragraph" w:styleId="Listenfortsetzung3">
    <w:name w:val="List Continue 3"/>
    <w:basedOn w:val="Standard"/>
    <w:uiPriority w:val="99"/>
    <w:unhideWhenUsed/>
    <w:rsid w:val="0029639D"/>
    <w:pPr>
      <w:spacing w:after="120"/>
      <w:ind w:left="1080"/>
      <w:contextualSpacing/>
    </w:pPr>
  </w:style>
  <w:style w:type="paragraph" w:styleId="Makrotext">
    <w:name w:val="macro"/>
    <w:link w:val="MakrotextZchn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textZchn">
    <w:name w:val="Makrotext Zchn"/>
    <w:basedOn w:val="Absatz-Standardschriftart"/>
    <w:link w:val="Makrotext"/>
    <w:uiPriority w:val="99"/>
    <w:rsid w:val="0029639D"/>
    <w:rPr>
      <w:rFonts w:ascii="Courier" w:hAnsi="Courier"/>
      <w:sz w:val="20"/>
      <w:szCs w:val="20"/>
    </w:rPr>
  </w:style>
  <w:style w:type="paragraph" w:styleId="Zitat">
    <w:name w:val="Quote"/>
    <w:basedOn w:val="Standard"/>
    <w:next w:val="Standard"/>
    <w:link w:val="ZitatZchn"/>
    <w:uiPriority w:val="29"/>
    <w:qFormat/>
    <w:rsid w:val="00FC693F"/>
    <w:rPr>
      <w:i/>
      <w:iCs/>
      <w:color w:val="000000" w:themeColor="text1"/>
    </w:rPr>
  </w:style>
  <w:style w:type="character" w:customStyle="1" w:styleId="ZitatZchn">
    <w:name w:val="Zitat Zchn"/>
    <w:basedOn w:val="Absatz-Standardschriftart"/>
    <w:link w:val="Zitat"/>
    <w:uiPriority w:val="29"/>
    <w:rsid w:val="00FC693F"/>
    <w:rPr>
      <w:i/>
      <w:iCs/>
      <w:color w:val="000000" w:themeColor="text1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ett">
    <w:name w:val="Strong"/>
    <w:basedOn w:val="Absatz-Standardschriftart"/>
    <w:uiPriority w:val="22"/>
    <w:qFormat/>
    <w:rsid w:val="00FC693F"/>
    <w:rPr>
      <w:b/>
      <w:bCs/>
    </w:rPr>
  </w:style>
  <w:style w:type="character" w:styleId="Hervorhebung">
    <w:name w:val="Emphasis"/>
    <w:basedOn w:val="Absatz-Standardschriftart"/>
    <w:uiPriority w:val="20"/>
    <w:qFormat/>
    <w:rsid w:val="00FC693F"/>
    <w:rPr>
      <w:i/>
      <w:iCs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FC693F"/>
    <w:rPr>
      <w:b/>
      <w:bCs/>
      <w:i/>
      <w:iCs/>
      <w:color w:val="4F81BD" w:themeColor="accent1"/>
    </w:rPr>
  </w:style>
  <w:style w:type="character" w:styleId="SchwacheHervorhebung">
    <w:name w:val="Subtle Emphasis"/>
    <w:basedOn w:val="Absatz-Standardschriftart"/>
    <w:uiPriority w:val="19"/>
    <w:qFormat/>
    <w:rsid w:val="00FC693F"/>
    <w:rPr>
      <w:i/>
      <w:iCs/>
      <w:color w:val="808080" w:themeColor="text1" w:themeTint="7F"/>
    </w:rPr>
  </w:style>
  <w:style w:type="character" w:styleId="IntensiveHervorhebung">
    <w:name w:val="Intense Emphasis"/>
    <w:basedOn w:val="Absatz-Standardschriftart"/>
    <w:uiPriority w:val="21"/>
    <w:qFormat/>
    <w:rsid w:val="00FC693F"/>
    <w:rPr>
      <w:b/>
      <w:bCs/>
      <w:i/>
      <w:iCs/>
      <w:color w:val="4F81BD" w:themeColor="accent1"/>
    </w:rPr>
  </w:style>
  <w:style w:type="character" w:styleId="SchwacherVerweis">
    <w:name w:val="Subtle Reference"/>
    <w:basedOn w:val="Absatz-Standardschriftart"/>
    <w:uiPriority w:val="31"/>
    <w:qFormat/>
    <w:rsid w:val="00FC693F"/>
    <w:rPr>
      <w:smallCaps/>
      <w:color w:val="C0504D" w:themeColor="accent2"/>
      <w:u w:val="single"/>
    </w:rPr>
  </w:style>
  <w:style w:type="character" w:styleId="IntensiverVerweis">
    <w:name w:val="Intense Reference"/>
    <w:basedOn w:val="Absatz-Standardschriftar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uchtitel">
    <w:name w:val="Book Title"/>
    <w:basedOn w:val="Absatz-Standardschriftart"/>
    <w:uiPriority w:val="33"/>
    <w:qFormat/>
    <w:rsid w:val="00FC693F"/>
    <w:rPr>
      <w:b/>
      <w:bCs/>
      <w:smallCaps/>
      <w:spacing w:val="5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FC693F"/>
    <w:pPr>
      <w:outlineLvl w:val="9"/>
    </w:pPr>
  </w:style>
  <w:style w:type="table" w:styleId="Tabellenraster">
    <w:name w:val="Table Grid"/>
    <w:basedOn w:val="NormaleTabelle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HelleSchattierung">
    <w:name w:val="Light Shading"/>
    <w:basedOn w:val="NormaleTabelle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HelleSchattierung-Akzent1">
    <w:name w:val="Light Shading Accent 1"/>
    <w:basedOn w:val="NormaleTabelle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HelleSchattierung-Akzent2">
    <w:name w:val="Light Shading Accent 2"/>
    <w:basedOn w:val="NormaleTabelle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HelleSchattierung-Akzent3">
    <w:name w:val="Light Shading Accent 3"/>
    <w:basedOn w:val="NormaleTabelle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HelleSchattierung-Akzent4">
    <w:name w:val="Light Shading Accent 4"/>
    <w:basedOn w:val="NormaleTabelle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HelleSchattierung-Akzent5">
    <w:name w:val="Light Shading Accent 5"/>
    <w:basedOn w:val="NormaleTabelle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HelleSchattierung-Akzent6">
    <w:name w:val="Light Shading Accent 6"/>
    <w:basedOn w:val="NormaleTabelle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HelleListe">
    <w:name w:val="Light List"/>
    <w:basedOn w:val="NormaleTabel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HelleListe-Akzent1">
    <w:name w:val="Light List Accent 1"/>
    <w:basedOn w:val="NormaleTabel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HelleListe-Akzent2">
    <w:name w:val="Light List Accent 2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HelleListe-Akzent3">
    <w:name w:val="Light List Accent 3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HelleListe-Akzent4">
    <w:name w:val="Light List Accent 4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HelleListe-Akzent5">
    <w:name w:val="Light List Accent 5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HelleListe-Akzent6">
    <w:name w:val="Light List Accent 6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HellesRaster">
    <w:name w:val="Light Grid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HellesRaster-Akzent1">
    <w:name w:val="Light Grid Accent 1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HellesRaster-Akzent2">
    <w:name w:val="Light Grid Accent 2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HellesRaster-Akzent3">
    <w:name w:val="Light Grid Accent 3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HellesRaster-Akzent4">
    <w:name w:val="Light Grid Accent 4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HellesRaster-Akzent5">
    <w:name w:val="Light Grid Accent 5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HellesRaster-Akzent6">
    <w:name w:val="Light Grid Accent 6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ittlereSchattierung1">
    <w:name w:val="Medium Shading 1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1">
    <w:name w:val="Medium Shading 1 Accent 1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2">
    <w:name w:val="Medium Shading 1 Accent 2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3">
    <w:name w:val="Medium Shading 1 Accent 3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4">
    <w:name w:val="Medium Shading 1 Accent 4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5">
    <w:name w:val="Medium Shading 1 Accent 5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6">
    <w:name w:val="Medium Shading 1 Accent 6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2">
    <w:name w:val="Medium Shading 2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1">
    <w:name w:val="Medium Shading 2 Accent 1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2">
    <w:name w:val="Medium Shading 2 Accent 2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3">
    <w:name w:val="Medium Shading 2 Accent 3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4">
    <w:name w:val="Medium Shading 2 Accent 4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5">
    <w:name w:val="Medium Shading 2 Accent 5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6">
    <w:name w:val="Medium Shading 2 Accent 6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Liste1">
    <w:name w:val="Medium List 1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ittlereListe1-Akzent1">
    <w:name w:val="Medium List 1 Accent 1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ittlereListe1-Akzent2">
    <w:name w:val="Medium List 1 Accent 2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ittlereListe1-Akzent3">
    <w:name w:val="Medium List 1 Accent 3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ittlereListe1-Akzent4">
    <w:name w:val="Medium List 1 Accent 4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ittlereListe1-Akzent5">
    <w:name w:val="Medium List 1 Accent 5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ittlereListe1-Akzent6">
    <w:name w:val="Medium List 1 Accent 6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ittlereListe2">
    <w:name w:val="Medium List 2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1">
    <w:name w:val="Medium List 2 Accent 1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2">
    <w:name w:val="Medium List 2 Accent 2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3">
    <w:name w:val="Medium List 2 Accent 3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4">
    <w:name w:val="Medium List 2 Accent 4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5">
    <w:name w:val="Medium List 2 Accent 5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6">
    <w:name w:val="Medium List 2 Accent 6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sRaster1">
    <w:name w:val="Medium Grid 1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ittleresRaster1-Akzent1">
    <w:name w:val="Medium Grid 1 Accent 1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ittleresRaster1-Akzent2">
    <w:name w:val="Medium Grid 1 Accent 2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ittleresRaster1-Akzent3">
    <w:name w:val="Medium Grid 1 Accent 3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ittleresRaster1-Akzent4">
    <w:name w:val="Medium Grid 1 Accent 4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ittleresRaster1-Akzent5">
    <w:name w:val="Medium Grid 1 Accent 5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ittleresRaster1-Akzent6">
    <w:name w:val="Medium Grid 1 Accent 6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ittleresRaster2">
    <w:name w:val="Medium Grid 2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1">
    <w:name w:val="Medium Grid 2 Accent 1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2">
    <w:name w:val="Medium Grid 2 Accent 2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3">
    <w:name w:val="Medium Grid 2 Accent 3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4">
    <w:name w:val="Medium Grid 2 Accent 4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5">
    <w:name w:val="Medium Grid 2 Accent 5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6">
    <w:name w:val="Medium Grid 2 Accent 6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3">
    <w:name w:val="Medium Grid 3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ittleresRaster3-Akzent1">
    <w:name w:val="Medium Grid 3 Accent 1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ittleresRaster3-Akzent2">
    <w:name w:val="Medium Grid 3 Accent 2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ittleresRaster3-Akzent3">
    <w:name w:val="Medium Grid 3 Accent 3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ittleresRaster3-Akzent4">
    <w:name w:val="Medium Grid 3 Accent 4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ittleresRaster3-Akzent5">
    <w:name w:val="Medium Grid 3 Accent 5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ittleresRaster3-Akzent6">
    <w:name w:val="Medium Grid 3 Accent 6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unkleListe">
    <w:name w:val="Dark List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unkleListe-Akzent1">
    <w:name w:val="Dark List Accent 1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unkleListe-Akzent2">
    <w:name w:val="Dark List Accent 2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unkleListe-Akzent3">
    <w:name w:val="Dark List Accent 3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unkleListe-Akzent4">
    <w:name w:val="Dark List Accent 4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unkleListe-Akzent5">
    <w:name w:val="Dark List Accent 5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unkleListe-Akzent6">
    <w:name w:val="Dark List Accent 6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FarbigeSchattierung">
    <w:name w:val="Colorful Shading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1">
    <w:name w:val="Colorful Shading Accent 1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2">
    <w:name w:val="Colorful Shading Accent 2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3">
    <w:name w:val="Colorful Shading Accent 3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bigeSchattierung-Akzent4">
    <w:name w:val="Colorful Shading Accent 4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5">
    <w:name w:val="Colorful Shading Accent 5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6">
    <w:name w:val="Colorful Shading Accent 6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Liste">
    <w:name w:val="Colorful List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bigeListe-Akzent1">
    <w:name w:val="Colorful List Accent 1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arbigeListe-Akzent2">
    <w:name w:val="Colorful List Accent 2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arbigeListe-Akzent3">
    <w:name w:val="Colorful List Accent 3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arbigeListe-Akzent4">
    <w:name w:val="Colorful List Accent 4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arbigeListe-Akzent5">
    <w:name w:val="Colorful List Accent 5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arbigeListe-Akzent6">
    <w:name w:val="Colorful List Accent 6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FarbigesRaster">
    <w:name w:val="Colorful Grid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bigesRaster-Akzent1">
    <w:name w:val="Colorful Grid Accent 1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arbigesRaster-Akzent2">
    <w:name w:val="Colorful Grid Accent 2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arbigesRaster-Akzent3">
    <w:name w:val="Colorful Grid Accent 3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bigesRaster-Akzent4">
    <w:name w:val="Colorful Grid Accent 4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arbigesRaster-Akzent5">
    <w:name w:val="Colorful Grid Accent 5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arbigesRaster-Akzent6">
    <w:name w:val="Colorful Grid Accent 6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Absatz-Standardschriftart"/>
    <w:uiPriority w:val="99"/>
    <w:unhideWhenUsed/>
    <w:rsid w:val="00E158FB"/>
    <w:rPr>
      <w:color w:val="0000FF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E158F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95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oezdaman@berufskolleg-bergheim.d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310</Words>
  <Characters>1954</Characters>
  <Application>Microsoft Office Word</Application>
  <DocSecurity>0</DocSecurity>
  <Lines>16</Lines>
  <Paragraphs>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2260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Oezdaman, Mehmet Kasim</cp:lastModifiedBy>
  <cp:revision>4</cp:revision>
  <cp:lastPrinted>2026-06-23T11:21:00Z</cp:lastPrinted>
  <dcterms:created xsi:type="dcterms:W3CDTF">2026-06-23T10:38:00Z</dcterms:created>
  <dcterms:modified xsi:type="dcterms:W3CDTF">2026-06-23T11:29:00Z</dcterms:modified>
  <cp:category/>
</cp:coreProperties>
</file>